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KURUMSAL SÜRDÜRÜLEBİLİRLİK FİNAL PROJE ÖDEVİ</w:t>
      </w:r>
    </w:p>
    <w:p>
      <w:pPr>
        <w:jc w:val="center"/>
      </w:pPr>
      <w:r>
        <w:rPr>
          <w:b/>
        </w:rPr>
        <w:t>Lojistik ve Taşımacılık Sektörü Vaka Analizi</w:t>
      </w:r>
    </w:p>
    <w:p>
      <w:r>
        <w:t>Bu proje kapsamında öğrencilerden, lojistik ve taşımacılık sektöründe faaliyet gösteren bir şirketin sürdürülebilirlik performansını çevresel, sosyal ve yönetişim (ESG) boyutlarıyla incelemeleri beklenmektedir. Çalışma; filo kaynaklı emisyonlar, alternatif yakıtlar, enerji verimliliği, tedarik zinciri yönetimi, iş güvenliği, AB taşımacılık regülasyonları ve net zero hedefleri gibi temel sürdürülebilirlik başlıklarını kapsamalıdır.</w:t>
      </w:r>
    </w:p>
    <w:p>
      <w:pPr>
        <w:pStyle w:val="Heading2"/>
      </w:pPr>
      <w:r>
        <w:rPr>
          <w:sz w:val="28"/>
        </w:rPr>
        <w:t>Örnek Şirket Yapısı</w:t>
      </w:r>
    </w:p>
    <w:p>
      <w:r>
        <w:t>• Çalışan Sayısı: 6.200</w:t>
        <w:br/>
        <w:t>• Operasyon Merkezi Sayısı: 18</w:t>
        <w:br/>
        <w:t>• Araç Filosu: 2.450 ağır ticari araç</w:t>
        <w:br/>
        <w:t>• Yıllık Ciro: 2,1 milyar €</w:t>
        <w:br/>
        <w:t>• Ana Faaliyet Alanı: Karayolu taşımacılığı, depo yönetimi ve uluslararası lojistik</w:t>
        <w:br/>
        <w:t>• Operasyon Bölgeleri: Türkiye, Almanya, Fransa, Polonya ve Romanya</w:t>
        <w:br/>
        <w:t>• Hedef Pazarlar: Avrupa Birliği, Birleşik Krallık ve Orta Doğu</w:t>
        <w:br/>
        <w:t>• Tedarikçi Sayısı: 860</w:t>
        <w:br/>
        <w:t>• Kritik Tedarikçi Sayısı: 130</w:t>
      </w:r>
    </w:p>
    <w:p>
      <w:pPr>
        <w:pStyle w:val="Heading2"/>
      </w:pPr>
      <w:r>
        <w:rPr>
          <w:sz w:val="28"/>
        </w:rPr>
        <w:t>Mevcut Sürdürülebilirlik Verileri</w:t>
      </w:r>
    </w:p>
    <w:p>
      <w:r>
        <w:t>• Scope 1 Emisyonları: 320.000 ton CO₂e</w:t>
        <w:br/>
        <w:t>• Scope 2 Emisyonları: 18.500 ton CO₂e</w:t>
        <w:br/>
        <w:t>• Scope 3 Emisyonları: 145.000 ton CO₂e</w:t>
        <w:br/>
        <w:t>• Alternatif Yakıtlı Araç Oranı: %9</w:t>
        <w:br/>
        <w:t>• Yenilenebilir Elektrik Kullanımı: %26</w:t>
        <w:br/>
        <w:t>• Toplam Yakıt Tüketimi: 118 milyon litre/yıl</w:t>
        <w:br/>
        <w:t>• Depo Kaynaklı Atık: 12.000 ton/yıl</w:t>
        <w:br/>
        <w:t>• Geri Dönüştürülen Atık Oranı: %63</w:t>
        <w:br/>
        <w:t>• Kadın Çalışan Oranı: %19</w:t>
        <w:br/>
        <w:t>• İş Kazası Sıklık Oranı: 6,4</w:t>
      </w:r>
    </w:p>
    <w:p>
      <w:pPr>
        <w:pStyle w:val="Heading2"/>
      </w:pPr>
      <w:r>
        <w:rPr>
          <w:sz w:val="28"/>
        </w:rPr>
        <w:t>2030 Sürdürülebilirlik Hedefleri</w:t>
      </w:r>
    </w:p>
    <w:p>
      <w:r>
        <w:t>• Scope 1 emisyonlarını %45 azaltmak</w:t>
        <w:br/>
        <w:t>• Scope 2 emisyonlarını %70 azaltmak</w:t>
        <w:br/>
        <w:t>• Scope 3 emisyonlarını %30 azaltmak</w:t>
        <w:br/>
        <w:t>• Alternatif yakıtlı araç oranını %55’e çıkarmak</w:t>
        <w:br/>
        <w:t>• Elektriğin %100’ünü yenilenebilir kaynaklardan sağlamak</w:t>
        <w:br/>
        <w:t>• Yakıt tüketimini ton-km başına %35 azaltmak</w:t>
        <w:br/>
        <w:t>• Geri dönüştürülen atık oranını %90’a çıkarmak</w:t>
        <w:br/>
        <w:t>• Kadın çalışan oranını %30’a çıkarmak</w:t>
        <w:br/>
        <w:t>• Kritik tedarikçilerin %95’ini sürdürülebilirlik değerlendirmesine dahil etmek</w:t>
      </w:r>
    </w:p>
    <w:p>
      <w:pPr>
        <w:pStyle w:val="Heading2"/>
      </w:pPr>
      <w:r>
        <w:rPr>
          <w:sz w:val="28"/>
        </w:rPr>
        <w:t>Öğrencilerden Beklenen Analizler</w:t>
      </w:r>
    </w:p>
    <w:p>
      <w:r>
        <w:t>1. Şirket ve sektör tanıtımı</w:t>
        <w:br/>
        <w:t>2. Sektördeki temel sürdürülebilirlik riskleri</w:t>
        <w:br/>
        <w:t>3. Net zero uyum değerlendirmesi</w:t>
        <w:br/>
        <w:t>4. Politika ve hedef analizi</w:t>
        <w:br/>
        <w:t>5. Sosyal sürdürülebilirlik değerlendirmesi</w:t>
        <w:br/>
        <w:t>6. Filo dönüşümü ve alternatif yakıt stratejileri</w:t>
        <w:br/>
        <w:t>7. AB taşımacılık regülasyonlarının etkileri</w:t>
        <w:br/>
        <w:t>8. Depo ve operasyon enerji verimliliği uygulamaları</w:t>
      </w:r>
    </w:p>
    <w:p>
      <w:pPr>
        <w:pStyle w:val="Heading2"/>
      </w:pPr>
      <w:r>
        <w:rPr>
          <w:sz w:val="28"/>
        </w:rPr>
        <w:t>Öncelikli İncelenmesi Beklenen Konular</w:t>
      </w:r>
    </w:p>
    <w:p>
      <w:r>
        <w:t>• Avrupa Birliği Fit for 55 paketi</w:t>
        <w:br/>
        <w:t>• AB Emisyon Ticaret Sistemi (EU ETS)</w:t>
        <w:br/>
        <w:t>• Alternatif yakıtlı araç dönüşümü</w:t>
        <w:br/>
        <w:t>• Elektrikli ve hidrojenli ağır ticari araçlar</w:t>
        <w:br/>
        <w:t>• Yakıt verimliliği ve rota optimizasyonu</w:t>
        <w:br/>
        <w:t>• Tedarik zinciri emisyon yönetimi</w:t>
        <w:br/>
        <w:t>• İş sağlığı ve güvenliği uygulamaları</w:t>
        <w:br/>
        <w:t>• Depo enerji yönetimi</w:t>
        <w:br/>
        <w:t>• Sürdürülebilir lojistik stratejileri</w:t>
      </w:r>
    </w:p>
    <w:p>
      <w:pPr>
        <w:pStyle w:val="Heading2"/>
      </w:pPr>
      <w:r>
        <w:rPr>
          <w:sz w:val="28"/>
        </w:rPr>
        <w:t>Araştırma Kanıtı Zorunluluğu</w:t>
      </w:r>
    </w:p>
    <w:p>
      <w:r>
        <w:t>Öğrencilerin araştırmayı gerçekten yaptığını gösterebilmesi için aşağıdaki kanıtların sunulması zorunludur:</w:t>
        <w:br/>
        <w:br/>
        <w:t>• En az 3 farklı açık kaynak referans</w:t>
        <w:br/>
        <w:t>• Şirket sürdürülebilirlik raporundan ekran görüntüsü veya doğrudan veri alıntısı</w:t>
        <w:br/>
        <w:t>• Rakip şirket ile kısa kıyaslama</w:t>
        <w:br/>
        <w:t>• Öğrenci tarafından yorumlanmış en az 1 grafik veya tablo</w:t>
        <w:br/>
        <w:t>• AB regülasyonlarından en az 1 örneğin şirkete etkisinin yorumlanması</w:t>
        <w:br/>
        <w:t>• “Bu araştırmada bizi en çok şaşırtan bulgu” bölümü</w:t>
        <w:br/>
        <w:t>• Canlı sunum sırasında öğretmenin yönelteceği sözlü sorulara cevap verilmesi</w:t>
      </w:r>
    </w:p>
    <w:p>
      <w:pPr>
        <w:pStyle w:val="Heading2"/>
      </w:pPr>
      <w:r>
        <w:rPr>
          <w:sz w:val="28"/>
        </w:rPr>
        <w:t>Türkiye’den ve Dünyadan İncelenebilecek Örnek Şirketler</w:t>
      </w:r>
    </w:p>
    <w:p>
      <w:r>
        <w:t>• Ekol Lojistik</w:t>
        <w:br/>
        <w:t>• Netlog</w:t>
        <w:br/>
        <w:t>• Mars Logistics</w:t>
        <w:br/>
        <w:t>• Borusan Lojistik</w:t>
        <w:br/>
        <w:t>• DHL</w:t>
        <w:br/>
        <w:t>• DB Schenker</w:t>
        <w:br/>
        <w:t>• DSV</w:t>
        <w:br/>
        <w:t>• Maersk Logistics</w:t>
        <w:br/>
        <w:t>• Kuehne+Nagel</w:t>
        <w:br/>
        <w:t>• CEVA Logistics</w:t>
        <w:br/>
        <w:t>• UPS</w:t>
        <w:br/>
        <w:t>• FedEx</w:t>
      </w:r>
    </w:p>
    <w:p>
      <w:pPr>
        <w:pStyle w:val="Heading2"/>
      </w:pPr>
      <w:r>
        <w:rPr>
          <w:sz w:val="28"/>
        </w:rPr>
        <w:t>Beklenen Çıktılar</w:t>
      </w:r>
    </w:p>
    <w:p>
      <w:r>
        <w:t>• 10–12 slaytlık sunum</w:t>
        <w:br/>
        <w:t>• 1 sayfalık yönetici özeti</w:t>
        <w:br/>
        <w:t>• Kaynakça</w:t>
        <w:br/>
        <w:t>• Şirketin güçlü ve zayıf yönleri</w:t>
        <w:br/>
        <w:t>• 2030’a kadar uygulanabilecek 5 somut sürdürülebilirlik önerisi</w:t>
      </w:r>
    </w:p>
    <w:p>
      <w:pPr>
        <w:pStyle w:val="Heading2"/>
      </w:pPr>
      <w:r>
        <w:t>Değerlendirme Kriterleri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Kriter</w:t>
            </w:r>
          </w:p>
        </w:tc>
        <w:tc>
          <w:tcPr>
            <w:tcW w:type="dxa" w:w="4320"/>
          </w:tcPr>
          <w:p>
            <w:r>
              <w:t>Puan</w:t>
            </w:r>
          </w:p>
        </w:tc>
      </w:tr>
      <w:tr>
        <w:tc>
          <w:tcPr>
            <w:tcW w:type="dxa" w:w="4320"/>
          </w:tcPr>
          <w:p>
            <w:r>
              <w:t>Şirket ve sektör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Sürdürülebilirlik önceliklerinin belirlenmesi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Net zero ve emisyon değerlendirmesi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Sosyal sürdürülebilirlik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Politika ve hedef değerlendirmesi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Araştırma kanıtları ve kaynak kullanımı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Sunum kalitesi ve canlı anlatım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Toplam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